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6"/>
        </w:rPr>
        <w:t>Letter of Appreciation</w:t>
      </w:r>
    </w:p>
    <w:p>
      <w:pPr>
        <w:jc w:val="right"/>
      </w:pPr>
      <w:r>
        <w:t>May 21, 2026</w:t>
      </w:r>
    </w:p>
    <w:p>
      <w:pPr>
        <w:spacing w:after="160"/>
      </w:pPr>
      <w:r>
        <w:rPr>
          <w:b/>
        </w:rPr>
        <w:t>To: Sanlitun International Volunteer Service Team</w:t>
      </w:r>
    </w:p>
    <w:p>
      <w:r>
        <w:t>Dear Members of the Sanlitun International Volunteer Service Team,</w:t>
      </w:r>
    </w:p>
    <w:p>
      <w:pPr>
        <w:spacing w:line="300" w:lineRule="auto" w:after="160"/>
        <w:ind w:firstLine="360"/>
        <w:jc w:val="both"/>
      </w:pPr>
      <w:r>
        <w:t>I am Zethu Prety Ntonga, from South Africa. I was born on February 26, 1994. I would like to express my sincere gratitude to the Sanlitun International Volunteer Service Team and to Mr. Yuan Qianming for the warm support, encouragement, and meaningful opportunities I have received.</w:t>
      </w:r>
    </w:p>
    <w:p>
      <w:pPr>
        <w:spacing w:line="300" w:lineRule="auto" w:after="160"/>
        <w:ind w:firstLine="360"/>
        <w:jc w:val="both"/>
      </w:pPr>
      <w:r>
        <w:t>Through my connection with the Sanlitun International Volunteer Service Team, I have deeply felt the openness and friendliness of Beijing. Sanlitun is a place where people from different countries can meet, communicate, understand one another, and take part in community life. The volunteer team has created a welcoming platform for international friends to participate in service, cultural exchange, and friendship-building.</w:t>
      </w:r>
    </w:p>
    <w:p>
      <w:pPr>
        <w:spacing w:line="300" w:lineRule="auto" w:after="160"/>
        <w:ind w:firstLine="360"/>
        <w:jc w:val="both"/>
      </w:pPr>
      <w:r>
        <w:t>I am especially grateful to Mr. Yuan Qianming for his dedication and leadership. His work has helped many international friends better understand China, feel included in the community, and find ways to contribute through volunteer service. His efforts show that people-to-people friendship can be built through practical service, mutual respect, and sincere communication.</w:t>
      </w:r>
    </w:p>
    <w:p>
      <w:pPr>
        <w:spacing w:line="300" w:lineRule="auto" w:after="160"/>
        <w:ind w:firstLine="360"/>
        <w:jc w:val="both"/>
      </w:pPr>
      <w:r>
        <w:t>As a South African, I believe that platforms like the Sanlitun International Volunteer Service Team play an important role in strengthening friendship and mutual understanding between China and African countries. The team?s activities not only support international residents and visitors in Beijing, but also create more opportunities for young people from different cultures to learn from each other and work together.</w:t>
      </w:r>
    </w:p>
    <w:p>
      <w:pPr>
        <w:spacing w:line="300" w:lineRule="auto" w:after="160"/>
        <w:ind w:firstLine="360"/>
        <w:jc w:val="both"/>
      </w:pPr>
      <w:r>
        <w:t>Thank you again for your kindness, trust, and support. I look forward to continuing to participate in meaningful exchanges and to contributing to more stories of friendship, volunteer service, and cultural connection between South Africa, Africa, and China.</w:t>
      </w:r>
    </w:p>
    <w:p>
      <w:pPr>
        <w:spacing w:before="360"/>
      </w:pPr>
      <w:r>
        <w:t>Sincerely,</w:t>
      </w:r>
    </w:p>
    <w:p>
      <w:pPr>
        <w:spacing w:before="480"/>
      </w:pPr>
      <w:r>
        <w:rPr>
          <w:b/>
        </w:rPr>
        <w:t>Zethu Prety Ntonga</w:t>
      </w:r>
    </w:p>
    <w:p>
      <w:r>
        <w:t>Date of Birth: February 26, 1994</w:t>
      </w:r>
    </w:p>
    <w:p>
      <w:r>
        <w:t>Nationality: South Africa</w:t>
      </w:r>
    </w:p>
    <w:p>
      <w:r>
        <w:t>May 21, 2026</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